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书名：战斗在最危险的地方为老百姓疗伤</w:t>
      </w:r>
    </w:p>
    <w:p>
      <w:r>
        <w:t>作者：李捷玮主编</w:t>
      </w:r>
    </w:p>
    <w:p>
      <w:r>
        <w:t>出版社：上海：第二军医大学出版社</w:t>
      </w:r>
    </w:p>
    <w:p>
      <w:r>
        <w:t>出版日期：2008.07</w:t>
      </w:r>
    </w:p>
    <w:p>
      <w:r>
        <w:t>总页数：139</w:t>
      </w:r>
    </w:p>
    <w:p>
      <w:r>
        <w:t>更多请访问教客网: www.jiaokey.com</w:t>
      </w:r>
    </w:p>
    <w:p>
      <w:r>
        <w:t>战斗在最危险的地方为老百姓疗伤 评论地址：https://www.jiaokey.com/book/detail/12078426.html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