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书名：多维视野中的奥林匹克运动</w:t>
      </w:r>
    </w:p>
    <w:p>
      <w:r>
        <w:t>作者：赵玉，陈炎著</w:t>
      </w:r>
    </w:p>
    <w:p>
      <w:r>
        <w:t>出版社：济南：山东教育出版社</w:t>
      </w:r>
    </w:p>
    <w:p>
      <w:r>
        <w:t>出版日期：2008.07</w:t>
      </w:r>
    </w:p>
    <w:p>
      <w:r>
        <w:t>总页数：168</w:t>
      </w:r>
    </w:p>
    <w:p>
      <w:r>
        <w:t>更多请访问教客网: www.jiaokey.com</w:t>
      </w:r>
    </w:p>
    <w:p>
      <w:r>
        <w:t>多维视野中的奥林匹克运动 评论地址：https://www.jiaokey.com/book/detail/12078791.html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