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作者：高巨山等主编</w:t>
      </w:r>
    </w:p>
    <w:p>
      <w:r>
        <w:t>出版社：北京：电子工业出版社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电子商务概论 评论地址：https://www.jiaokey.com/book/detail/12078887.html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