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作者：曹彩杰主编</w:t>
      </w:r>
    </w:p>
    <w:p>
      <w:r>
        <w:t>出版社：水利水电出版社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市场营销学 评论地址：https://www.jiaokey.com/book/detail/12078952.html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