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书名：中医手心疗法大全</w:t>
      </w:r>
    </w:p>
    <w:p>
      <w:r>
        <w:t>作者：高树中，张庆祥，张晓莲主编</w:t>
      </w:r>
    </w:p>
    <w:p>
      <w:r>
        <w:t>出版社：济南：济南出版社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中医手心疗法大全 评论地址：https://www.jiaokey.com/book/detail/12078954.html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