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书名：画坛名家喜迎奥运  珍藏版</w:t>
      </w:r>
    </w:p>
    <w:p>
      <w:r>
        <w:t>作者：李会英主编</w:t>
      </w:r>
    </w:p>
    <w:p>
      <w:r>
        <w:t>出版社：石家庄：河北美术出版社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画坛名家喜迎奥运  珍藏版 评论地址：https://www.jiaokey.com/book/detail/12079044.html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