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90语言程序设计上机实验与习题解答</w:t>
      </w:r>
    </w:p>
    <w:p>
      <w:r>
        <w:t>作者：黄晓梅，张霖，殷荣网等编著</w:t>
      </w:r>
    </w:p>
    <w:p>
      <w:r>
        <w:t>出版社：合肥：安徽大学出版社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FORTRAN 90语言程序设计上机实验与习题解答 评论地址：https://www.jiaokey.com/book/detail/12079074.html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