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书名：C++程序设计实验指导与课程设计</w:t>
      </w:r>
    </w:p>
    <w:p>
      <w:r>
        <w:t>作者：郭有强，王一宾，张怡文等编著</w:t>
      </w:r>
    </w:p>
    <w:p>
      <w:r>
        <w:t>出版社：合肥：安徽大学出版社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C++程序设计实验指导与课程设计 评论地址：https://www.jiaokey.com/book/detail/12079082.html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