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C#编程风格  英汉对照</w:t>
      </w:r>
    </w:p>
    <w:p>
      <w:r>
        <w:rPr>
          <w:rFonts w:ascii="宋体" w:hAnsi="宋体" w:eastAsia="宋体"/>
          <w:sz w:val="24"/>
        </w:rPr>
        <w:t>（美）鲍德温，（美）格雷，（美）米斯费尔特著，韩磊译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C#编程风格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（美）鲍德温，（美）格雷，（美）米斯费尔特著，韩磊译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本书出售、求购地址：https://www.jiaokey.com/book/detail/12079141.html</w:t>
      </w:r>
    </w:p>
    <w:p>
      <w:r>
        <w:t>更多相关图书推荐：https://www.jiaokey.com</w:t>
      </w:r>
    </w:p>
    <w:p>
      <w:r>
        <w:t>（美）鲍德温，（美）格雷，（美）米斯费尔特著，韩磊译 其他作品：https://www.jiaokey.com/tag/（美）鲍德温，（美）格雷，（美）米斯费尔特著，韩磊译.html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关键词搜索：https://www.jiaokey.com/tag/C#编程风格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