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书名：计算机网络与信息安全</w:t>
      </w:r>
    </w:p>
    <w:p>
      <w:r>
        <w:t>作者：张方舟主编</w:t>
      </w:r>
    </w:p>
    <w:p>
      <w:r>
        <w:t>出版社：哈尔滨：哈尔滨工业大学出版社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计算机网络与信息安全 评论地址：https://www.jiaokey.com/book/detail/12079199.html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