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Web信息架构：设计大型网站  第3版</w:t>
      </w:r>
    </w:p>
    <w:p>
      <w:r>
        <w:rPr>
          <w:rFonts w:ascii="宋体" w:hAnsi="宋体" w:eastAsia="宋体"/>
          <w:sz w:val="24"/>
        </w:rPr>
        <w:t>（美）莫维里（Peter Morville），（美）罗森费尔德（ Louis Rosenfeld）著；陈建勋译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Web信息架构：设计大型网站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（美）莫维里（Peter Morville），（美）罗森费尔德（ Louis Rosenfeld）著；陈建勋译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本书出售、求购地址：https://www.jiaokey.com/book/detail/12079253.html</w:t>
      </w:r>
    </w:p>
    <w:p>
      <w:r>
        <w:t>更多相关图书推荐：https://www.jiaokey.com</w:t>
      </w:r>
    </w:p>
    <w:p>
      <w:r>
        <w:t>（美）莫维里（Peter Morville），（美）罗森费尔德（ Louis Rosenfeld）著；陈建勋译 其他作品：https://www.jiaokey.com/tag/（美）莫维里（Peter Morville），（美）罗森费尔德（ Louis Rosenfeld）著；陈建勋译.html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关键词搜索：https://www.jiaokey.com/tag/Web信息架构：设计大型网站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