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编程匠艺  编写卓越的代码</w:t>
      </w:r>
    </w:p>
    <w:p>
      <w:r>
        <w:rPr>
          <w:rFonts w:ascii="宋体" w:hAnsi="宋体" w:eastAsia="宋体"/>
          <w:sz w:val="24"/>
        </w:rPr>
        <w:t>（美）古德利弗著，韩江，陈玉译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编程匠艺  编写卓越的代码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（美）古德利弗著，韩江，陈玉译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本书出售、求购地址：https://www.jiaokey.com/book/detail/12079258.html</w:t>
      </w:r>
    </w:p>
    <w:p>
      <w:r>
        <w:t>更多相关图书推荐：https://www.jiaokey.com</w:t>
      </w:r>
    </w:p>
    <w:p>
      <w:r>
        <w:t>（美）古德利弗著，韩江，陈玉译 其他作品：https://www.jiaokey.com/tag/（美）古德利弗著，韩江，陈玉译.html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关键词搜索：https://www.jiaokey.com/tag/编程匠艺  编写卓越的代码.html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