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CS3印象图像处理学习手册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CS3印象图像处理学习手册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本书出售、求购地址：https://www.jiaokey.com/book/detail/12079263.html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 CS3印象图像处理学习手册.html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