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书名：ZBrush 3.1印象  高精角色建模专业技法</w:t>
      </w:r>
    </w:p>
    <w:p>
      <w:r>
        <w:t>作者：李元龙编著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ZBrush 3.1印象  高精角色建模专业技法 评论地址：https://www.jiaokey.com/book/detail/12079271.html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