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书名：新编大学英语自主学习辅导精品  第3册</w:t>
      </w:r>
    </w:p>
    <w:p>
      <w:r>
        <w:t>作者:乔梦铎总主编；史冰岩，齐秀坤主编</w:t>
      </w:r>
    </w:p>
    <w:p>
      <w:r>
        <w:t>出版社:长春：长春出版社</w:t>
      </w:r>
    </w:p>
    <w:p>
      <w:r>
        <w:t>出版日期：2000.09</w:t>
      </w:r>
    </w:p>
    <w:p>
      <w:r>
        <w:t>总页数：352</w:t>
      </w:r>
    </w:p>
    <w:p>
      <w:r>
        <w:t>更多请访问教客网:www.jiaokey.com</w:t>
      </w:r>
    </w:p>
    <w:p>
      <w:r>
        <w:t>新编大学英语自主学习辅导精品  第3册评论地址：https://www.jiaokey.com/book/detail/12079489.html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