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书名：计算机网络技术基础</w:t>
      </w:r>
    </w:p>
    <w:p>
      <w:r>
        <w:t>作者：于德海，王亮，王金甫主编</w:t>
      </w:r>
    </w:p>
    <w:p>
      <w:r>
        <w:t>出版社：水利水电出版社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计算机网络技术基础 评论地址：https://www.jiaokey.com/book/detail/12079513.html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