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书名：高校英语专业四级考试全真模拟与详解</w:t>
      </w:r>
    </w:p>
    <w:p>
      <w:r>
        <w:t>作者：边娜，金贞实编著</w:t>
      </w:r>
    </w:p>
    <w:p>
      <w:r>
        <w:t>出版社：西安：西北工业大学出版社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高校英语专业四级考试全真模拟与详解 评论地址：https://www.jiaokey.com/book/detail/12079671.html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