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纤纤的秀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纤纤的秀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本书出售、求购地址：https://www.jiaokey.com/book/detail/12079753.html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关键词搜索：https://www.jiaokey.com/tag/纤纤的秀.html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