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书名：娜拉离开丈夫以后  耶利内克戏剧集</w:t>
      </w:r>
    </w:p>
    <w:p>
      <w:r>
        <w:t>作者：（奥）埃尔弗里德·耶利内克（Elfriede Jelinek）著；焦庸鉴等译</w:t>
      </w:r>
    </w:p>
    <w:p>
      <w:r>
        <w:t>出版社：深圳报业集团出版社</w:t>
      </w:r>
    </w:p>
    <w:p>
      <w:r>
        <w:t>出版日期：2005.08</w:t>
      </w:r>
    </w:p>
    <w:p>
      <w:r>
        <w:t>总页数：411</w:t>
      </w:r>
    </w:p>
    <w:p>
      <w:r>
        <w:t>更多请访问教客网: www.jiaokey.com</w:t>
      </w:r>
    </w:p>
    <w:p>
      <w:r>
        <w:t>娜拉离开丈夫以后  耶利内克戏剧集 评论地址：https://www.jiaokey.com/book/detail/12079763.html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