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书名：火与剑  上</w:t>
      </w:r>
    </w:p>
    <w:p>
      <w:r>
        <w:t>作者：（波）&lt;font color=Red&gt;亨&lt;/font&gt;·显克维奇著</w:t>
      </w:r>
    </w:p>
    <w:p>
      <w:r>
        <w:t>出版社：南京:译林出版社,2004.11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火与剑  上 评论地址：https://www.jiaokey.com/book/detail/12079774.html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