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法兰西院士就职演说  乔治·杜比和阿兰·佩雷菲特  乔治·杜梅泽尔和克劳德·列维-斯特劳斯</w:t>
      </w:r>
    </w:p>
    <w:p>
      <w:r>
        <w:rPr>
          <w:rFonts w:ascii="宋体" w:hAnsi="宋体" w:eastAsia="宋体"/>
          <w:sz w:val="24"/>
        </w:rPr>
        <w:t>杜小真主编；马骥，张宇凌，何慧译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法兰西院士就职演说  乔治·杜比和阿兰·佩雷菲特  乔治·杜梅泽尔和克劳德·列维-斯特劳斯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杜小真主编；马骥，张宇凌，何慧译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本书出售、求购地址：https://www.jiaokey.com/book/detail/12079840.html</w:t>
      </w:r>
    </w:p>
    <w:p>
      <w:r>
        <w:t>更多相关图书推荐：https://www.jiaokey.com</w:t>
      </w:r>
    </w:p>
    <w:p>
      <w:r>
        <w:t>杜小真主编；马骥，张宇凌，何慧译 其他作品：https://www.jiaokey.com/tag/杜小真主编；马骥，张宇凌，何慧译.html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关键词搜索：https://www.jiaokey.com/tag/法兰西院士就职演说  乔治·杜比和阿兰·佩雷菲特  乔治·杜梅泽尔和克劳德·列维-斯特劳斯.html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