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书名：梦断嘉应州  太平天国在南方的最后一个传奇</w:t>
      </w:r>
    </w:p>
    <w:p>
      <w:r>
        <w:t>作者：谢友祥著</w:t>
      </w:r>
    </w:p>
    <w:p>
      <w:r>
        <w:t>出版社：广州：广东旅游出版社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梦断嘉应州  太平天国在南方的最后一个传奇 评论地址：https://www.jiaokey.com/book/detail/12079876.html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