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书名：童话里的冬天  一个结过三次婚的女人  遇罗锦生活纪实</w:t>
      </w:r>
    </w:p>
    <w:p>
      <w:r>
        <w:t>作者：邓加荣，陈卫国著</w:t>
      </w:r>
    </w:p>
    <w:p>
      <w:r>
        <w:t>出版社：北京：春秋出版社</w:t>
      </w:r>
    </w:p>
    <w:p>
      <w:r>
        <w:t>出版日期：1988.08</w:t>
      </w:r>
    </w:p>
    <w:p>
      <w:r>
        <w:t>总页数：239</w:t>
      </w:r>
    </w:p>
    <w:p>
      <w:r>
        <w:t>更多请访问教客网: www.jiaokey.com</w:t>
      </w:r>
    </w:p>
    <w:p>
      <w:r>
        <w:t>童话里的冬天  一个结过三次婚的女人  遇罗锦生活纪实 评论地址：https://www.jiaokey.com/book/detail/12079887.html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