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书名：走过藏东南</w:t>
      </w:r>
    </w:p>
    <w:p>
      <w:r>
        <w:t>作者：赵胜启，张力凤著</w:t>
      </w:r>
    </w:p>
    <w:p>
      <w:r>
        <w:t>出版社：昆明：云南大学出版社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走过藏东南 评论地址：https://www.jiaokey.com/book/detail/12079981.html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