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书名：来一杯咖啡和一张CD 异域文化</w:t>
      </w:r>
    </w:p>
    <w:p>
      <w:r>
        <w:t>作者：夏天主编</w:t>
      </w:r>
    </w:p>
    <w:p>
      <w:r>
        <w:t>出版社：武汉：湖北辞书出版社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来一杯咖啡和一张CD 异域文化 评论地址：https://www.jiaokey.com/book/detail/12080344.html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