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书名：大学英语读写教程导学  第3册</w:t>
      </w:r>
    </w:p>
    <w:p>
      <w:r>
        <w:t>作者：金春霞，金秀颖主编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大学英语读写教程导学  第3册 评论地址：https://www.jiaokey.com/book/detail/12080378.html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