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书名：漠园</w:t>
      </w:r>
    </w:p>
    <w:p>
      <w:r>
        <w:t>作者：祝晓羽（Rain Zhu）著、译</w:t>
      </w:r>
    </w:p>
    <w:p>
      <w:r>
        <w:t>出版社：天津:天津人民出版社,2004.08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漠园 评论地址：https://www.jiaokey.com/book/detail/12080401.html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