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书名：原本名译世界经典寓言全集  欧洲部分国家卷  印度卷·德国卷</w:t>
      </w:r>
    </w:p>
    <w:p>
      <w:r>
        <w:t>作者：吴广孝，李海主编</w:t>
      </w:r>
    </w:p>
    <w:p>
      <w:r>
        <w:t>出版社：长春：吉林人民出版社</w:t>
      </w:r>
    </w:p>
    <w:p>
      <w:r>
        <w:t>出版日期：2005.05</w:t>
      </w:r>
    </w:p>
    <w:p>
      <w:r>
        <w:t>总页数：504</w:t>
      </w:r>
    </w:p>
    <w:p>
      <w:r>
        <w:t>更多请访问教客网: www.jiaokey.com</w:t>
      </w:r>
    </w:p>
    <w:p>
      <w:r>
        <w:t>原本名译世界经典寓言全集  欧洲部分国家卷  印度卷·德国卷 评论地址：https://www.jiaokey.com/book/detail/12080532.html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