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书名：王重阳诗歌中的义理世界</w:t>
      </w:r>
    </w:p>
    <w:p>
      <w:r>
        <w:t>作者：梁淑芳撰</w:t>
      </w:r>
    </w:p>
    <w:p>
      <w:r>
        <w:t>出版社：北京：文津出版社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王重阳诗歌中的义理世界 评论地址：https://www.jiaokey.com/book/detail/12080745.html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