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作者：孙圣道，伊长福，赵爱群等主编</w:t>
      </w:r>
    </w:p>
    <w:p>
      <w:r>
        <w:t>出版社：西安：西安出版社</w:t>
      </w:r>
    </w:p>
    <w:p>
      <w:r>
        <w:t>出版日期：2000.08</w:t>
      </w:r>
    </w:p>
    <w:p>
      <w:r>
        <w:t>总页数：311</w:t>
      </w:r>
    </w:p>
    <w:p>
      <w:r>
        <w:t>更多请访问教客网: www.jiaokey.com</w:t>
      </w:r>
    </w:p>
    <w:p>
      <w:r>
        <w:t>大学生健康教育 评论地址：https://www.jiaokey.com/book/detail/12080789.html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