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书名：青年美育概论</w:t>
      </w:r>
    </w:p>
    <w:p>
      <w:r>
        <w:t>作者：庞安福，田杰编写</w:t>
      </w:r>
    </w:p>
    <w:p>
      <w:r>
        <w:t>出版社：长春：吉林人民出版社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青年美育概论 评论地址：https://www.jiaokey.com/book/detail/12080795.html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