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书名：国有商业银行国有资本退出问题研究</w:t>
      </w:r>
    </w:p>
    <w:p>
      <w:r>
        <w:t>作者：汪昕宇著</w:t>
      </w:r>
    </w:p>
    <w:p>
      <w:r>
        <w:t>出版社：北京：冶金工业出版社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国有商业银行国有资本退出问题研究 评论地址：https://www.jiaokey.com/book/detail/12080803.html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