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书名：人与人生  聘如问答录</w:t>
      </w:r>
    </w:p>
    <w:p>
      <w:r>
        <w:t>作者：解聘如著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人与人生  聘如问答录 评论地址：https://www.jiaokey.com/book/detail/12080903.html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