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书名：明德至善</w:t>
      </w:r>
    </w:p>
    <w:p>
      <w:r>
        <w:t>作者：王美凤编撰</w:t>
      </w:r>
    </w:p>
    <w:p>
      <w:r>
        <w:t>出版社：西安：西安出版社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明德至善 评论地址：https://www.jiaokey.com/book/detail/12080970.html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