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书名：越狱  2</w:t>
      </w:r>
    </w:p>
    <w:p>
      <w:r>
        <w:t>作者：罗茜，隋礼娜，严龙凤编译</w:t>
      </w:r>
    </w:p>
    <w:p>
      <w:r>
        <w:t>出版社：北京:中国电影出版社,2008.11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越狱  2 评论地址：https://www.jiaokey.com/book/detail/12081052.html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