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书名：姜太公兵书：图文珍藏版</w:t>
      </w:r>
    </w:p>
    <w:p>
      <w:r>
        <w:t>作者：（周）姜尚，晋化主编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姜太公兵书：图文珍藏版 评论地址：https://www.jiaokey.com/book/detail/12081093.html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