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锂系合成橡胶及热塑性弹性体</w:t>
      </w:r>
    </w:p>
    <w:p>
      <w:r>
        <w:rPr>
          <w:rFonts w:ascii="宋体" w:hAnsi="宋体" w:eastAsia="宋体"/>
          <w:sz w:val="24"/>
        </w:rPr>
        <w:t>王德充，梁爱民，韩丙勇等编著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锂系合成橡胶及热塑性弹性体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王德充，梁爱民，韩丙勇等编著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本书出售、求购地址：https://www.jiaokey.com/book/detail/12081125.html</w:t>
      </w:r>
    </w:p>
    <w:p>
      <w:r>
        <w:t>更多相关图书推荐：https://www.jiaokey.com</w:t>
      </w:r>
    </w:p>
    <w:p>
      <w:r>
        <w:t>王德充，梁爱民，韩丙勇等编著 其他作品：https://www.jiaokey.com/tag/王德充，梁爱民，韩丙勇等编著.html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关键词搜索：https://www.jiaokey.com/tag/锂系合成橡胶及热塑性弹性体.html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