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书名：水利系统实验室计量认证理论考试题库  第2版</w:t>
      </w:r>
    </w:p>
    <w:p>
      <w:r>
        <w:t>作者:水利部计量办公室编</w:t>
      </w:r>
    </w:p>
    <w:p>
      <w:r>
        <w:t>出版社:北京：中国水利水电出版社</w:t>
      </w:r>
    </w:p>
    <w:p>
      <w:r>
        <w:t>出版日期：2008.05</w:t>
      </w:r>
    </w:p>
    <w:p>
      <w:r>
        <w:t>总页数：188</w:t>
      </w:r>
    </w:p>
    <w:p>
      <w:r>
        <w:t>更多请访问教客网:www.jiaokey.com</w:t>
      </w:r>
    </w:p>
    <w:p>
      <w:r>
        <w:t>水利系统实验室计量认证理论考试题库  第2版评论地址：https://www.jiaokey.com/book/detail/12081206.html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