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书名：中国区域经济发展中的地方政府投资行为分析</w:t>
      </w:r>
    </w:p>
    <w:p>
      <w:r>
        <w:t>作者：李国峰主编</w:t>
      </w:r>
    </w:p>
    <w:p>
      <w:r>
        <w:t>出版社：北京：企业管理出版社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中国区域经济发展中的地方政府投资行为分析 评论地址：https://www.jiaokey.com/book/detail/12081326.html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