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书名：稳健理财  在紧缩之中把握理财商机</w:t>
      </w:r>
    </w:p>
    <w:p>
      <w:r>
        <w:t>作者：宣洋，岳乔治编著</w:t>
      </w:r>
    </w:p>
    <w:p>
      <w:r>
        <w:t>出版社：北京：企业管理出版社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稳健理财  在紧缩之中把握理财商机 评论地址：https://www.jiaokey.com/book/detail/12081335.html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