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书名：青少年不可不知的1000个自然科学常识</w:t>
      </w:r>
    </w:p>
    <w:p>
      <w:r>
        <w:t>作者：孙晓璐编著</w:t>
      </w:r>
    </w:p>
    <w:p>
      <w:r>
        <w:t>出版社：北京：企业管理出版社</w:t>
      </w:r>
    </w:p>
    <w:p>
      <w:r>
        <w:t>出版日期：2008.06</w:t>
      </w:r>
    </w:p>
    <w:p>
      <w:r>
        <w:t>总页数：382</w:t>
      </w:r>
    </w:p>
    <w:p>
      <w:r>
        <w:t>更多请访问教客网: www.jiaokey.com</w:t>
      </w:r>
    </w:p>
    <w:p>
      <w:r>
        <w:t>青少年不可不知的1000个自然科学常识 评论地址：https://www.jiaokey.com/book/detail/12081343.html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