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书名：医疗卫生单位财务管理 Finance in brief six key concepts for healthcare leaders eng</w:t>
      </w:r>
    </w:p>
    <w:p>
      <w:r>
        <w:t>作者：（美）肯尼思·考夫曼（Kenneth Kaufman）著；程薇译</w:t>
      </w:r>
    </w:p>
    <w:p>
      <w:r>
        <w:t>出版社：北京：企业管理出版社</w:t>
      </w:r>
    </w:p>
    <w:p>
      <w:r>
        <w:t>出版日期：2008.03</w:t>
      </w:r>
    </w:p>
    <w:p>
      <w:r>
        <w:t>总页数：159</w:t>
      </w:r>
    </w:p>
    <w:p>
      <w:r>
        <w:t>更多请访问教客网: www.jiaokey.com</w:t>
      </w:r>
    </w:p>
    <w:p>
      <w:r>
        <w:t>医疗卫生单位财务管理 Finance in brief six key concepts for healthcare leaders eng 评论地址：https://www.jiaokey.com/book/detail/12081350.html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