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书名：高职高专英语应用能力考试A级指导书</w:t>
      </w:r>
    </w:p>
    <w:p>
      <w:r>
        <w:t>作者：程志勤，吴云丽，孙前等主编</w:t>
      </w:r>
    </w:p>
    <w:p>
      <w:r>
        <w:t>出版社：北京：冶金工业出版社</w:t>
      </w:r>
    </w:p>
    <w:p>
      <w:r>
        <w:t>出版日期：2008.01</w:t>
      </w:r>
    </w:p>
    <w:p>
      <w:r>
        <w:t>总页数：333</w:t>
      </w:r>
    </w:p>
    <w:p>
      <w:r>
        <w:t>更多请访问教客网: www.jiaokey.com</w:t>
      </w:r>
    </w:p>
    <w:p>
      <w:r>
        <w:t>高职高专英语应用能力考试A级指导书 评论地址：https://www.jiaokey.com/book/detail/12081473.html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