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书名：雅思阅读长难句过关教练  600句</w:t>
      </w:r>
    </w:p>
    <w:p>
      <w:r>
        <w:t>作者：雅思考试命题研究组编</w:t>
      </w:r>
    </w:p>
    <w:p>
      <w:r>
        <w:t>出版社：北京:中国石化出版社,2005.02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雅思阅读长难句过关教练  600句 评论地址：https://www.jiaokey.com/book/detail/12082134.html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