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书名：当代西方文化学入门</w:t>
      </w:r>
    </w:p>
    <w:p>
      <w:r>
        <w:t>作者：彭保良编著</w:t>
      </w:r>
    </w:p>
    <w:p>
      <w:r>
        <w:t>出版社：武汉：武汉大学出版社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当代西方文化学入门 评论地址：https://www.jiaokey.com/book/detail/12082139.html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