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历年考研英语阅读真题精读笔记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历年考研英语阅读真题精读笔记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本书出售、求购地址：https://www.jiaokey.com/book/detail/12082158.html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关键词搜索：https://www.jiaokey.com/tag/历年考研英语阅读真题精读笔记.html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