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书名：名医效验药对  内科卷</w:t>
      </w:r>
    </w:p>
    <w:p>
      <w:r>
        <w:t>作者：岳桂华，张栋主编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总页数：354</w:t>
      </w:r>
    </w:p>
    <w:p>
      <w:r>
        <w:t>更多请访问教客网: www.jiaokey.com</w:t>
      </w:r>
    </w:p>
    <w:p>
      <w:r>
        <w:t>名医效验药对  内科卷 评论地址：https://www.jiaokey.com/book/detail/12082385.html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