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书名：看盘交易很轻松  其他著作</w:t>
      </w:r>
    </w:p>
    <w:p>
      <w:r>
        <w:t>作者：金俊编著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看盘交易很轻松  其他著作 评论地址：https://www.jiaokey.com/book/detail/12082434.html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