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书名：走向完整生存的追寻：艾丽丝·沃克妇女主义文学创作研究</w:t>
      </w:r>
    </w:p>
    <w:p>
      <w:r>
        <w:t>作者：王晓英著</w:t>
      </w:r>
    </w:p>
    <w:p>
      <w:r>
        <w:t>出版社：苏州：苏州大学出版社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走向完整生存的追寻：艾丽丝·沃克妇女主义文学创作研究 评论地址：https://www.jiaokey.com/book/detail/12082444.html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