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书名：奇迹就在心中  “超人”医生李承福的自述</w:t>
      </w:r>
    </w:p>
    <w:p>
      <w:r>
        <w:t>作者：（美）李承福著，焦国华译</w:t>
      </w:r>
    </w:p>
    <w:p>
      <w:r>
        <w:t>出版社：北京：金城出版社</w:t>
      </w:r>
    </w:p>
    <w:p>
      <w:r>
        <w:t>出版日期：2008.11</w:t>
      </w:r>
    </w:p>
    <w:p>
      <w:r>
        <w:t>总页数：172</w:t>
      </w:r>
    </w:p>
    <w:p>
      <w:r>
        <w:t>更多请访问教客网: www.jiaokey.com</w:t>
      </w:r>
    </w:p>
    <w:p>
      <w:r>
        <w:t>奇迹就在心中  “超人”医生李承福的自述 评论地址：https://www.jiaokey.com/book/detail/12082479.html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